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底水砂岩油藏水平井堵水研究与实践</w:t>
      </w:r>
    </w:p>
    <w:p>
      <w:r>
        <w:rPr>
          <w:rFonts w:ascii="宋体" w:hAnsi="宋体" w:eastAsia="宋体"/>
          <w:sz w:val="24"/>
        </w:rPr>
        <w:t>程晓军，李新勇，马洪涛等编著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底水砂岩油藏水平井堵水研究与实践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程晓军，李新勇，马洪涛等编著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本书出售、求购地址：https://www.jiaokey.com/book/detail/13596693.html</w:t>
      </w:r>
    </w:p>
    <w:p>
      <w:r>
        <w:t>更多相关图书推荐：https://www.jiaokey.com</w:t>
      </w:r>
    </w:p>
    <w:p>
      <w:r>
        <w:t>程晓军，李新勇，马洪涛等编著 其他作品：https://www.jiaokey.com/tag/程晓军，李新勇，马洪涛等编著.html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关键词搜索：https://www.jiaokey.com/tag/底水砂岩油藏水平井堵水研究与实践.html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