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油气储量评估分级理论与应用  以新疆油田为例</w:t>
      </w:r>
    </w:p>
    <w:p>
      <w:r>
        <w:rPr>
          <w:rFonts w:ascii="宋体" w:hAnsi="宋体" w:eastAsia="宋体"/>
          <w:sz w:val="24"/>
        </w:rPr>
        <w:t>徐建辉，王屿涛，赵选民等著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油气储量评估分级理论与应用  以新疆油田为例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徐建辉，王屿涛，赵选民等著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本书出售、求购地址：https://www.jiaokey.com/book/detail/13596692.html</w:t>
      </w:r>
    </w:p>
    <w:p>
      <w:r>
        <w:t>更多相关图书推荐：https://www.jiaokey.com</w:t>
      </w:r>
    </w:p>
    <w:p>
      <w:r>
        <w:t>徐建辉，王屿涛，赵选民等著 其他作品：https://www.jiaokey.com/tag/徐建辉，王屿涛，赵选民等著.html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关键词搜索：https://www.jiaokey.com/tag/油气储量评估分级理论与应用  以新疆油田为例.html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