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库车前路盆地超深超高压高温气井完井试气技术</w:t>
      </w:r>
    </w:p>
    <w:p>
      <w:r>
        <w:rPr>
          <w:rFonts w:ascii="宋体" w:hAnsi="宋体" w:eastAsia="宋体"/>
          <w:sz w:val="24"/>
        </w:rPr>
        <w:t>安文华，张福祥，杨相同等著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库车前路盆地超深超高压高温气井完井试气技术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安文华，张福祥，杨相同等著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本书出售、求购地址：https://www.jiaokey.com/book/detail/13596688.html</w:t>
      </w:r>
    </w:p>
    <w:p>
      <w:r>
        <w:t>更多相关图书推荐：https://www.jiaokey.com</w:t>
      </w:r>
    </w:p>
    <w:p>
      <w:r>
        <w:t>安文华，张福祥，杨相同等著 其他作品：https://www.jiaokey.com/tag/安文华，张福祥，杨相同等著.html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关键词搜索：https://www.jiaokey.com/tag/库车前路盆地超深超高压高温气井完井试气技术.html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