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贵宾犬剪毛造型集</w:t>
      </w:r>
    </w:p>
    <w:p>
      <w:r>
        <w:rPr>
          <w:rFonts w:ascii="宋体" w:hAnsi="宋体" w:eastAsia="宋体"/>
          <w:sz w:val="24"/>
        </w:rPr>
        <w:t>（日）池田昌弘著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贵宾犬剪毛造型集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（日）池田昌弘著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本书出售、求购地址：https://www.jiaokey.com/book/detail/13596671.html</w:t>
      </w:r>
    </w:p>
    <w:p>
      <w:r>
        <w:t>更多相关图书推荐：https://www.jiaokey.com</w:t>
      </w:r>
    </w:p>
    <w:p>
      <w:r>
        <w:t>（日）池田昌弘著 其他作品：https://www.jiaokey.com/tag/（日）池田昌弘著.html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关键词搜索：https://www.jiaokey.com/tag/贵宾犬剪毛造型集.html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