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畜牧场能源环境工程通用图集</w:t>
      </w:r>
    </w:p>
    <w:p>
      <w:r>
        <w:rPr>
          <w:rFonts w:ascii="宋体" w:hAnsi="宋体" w:eastAsia="宋体"/>
          <w:sz w:val="24"/>
        </w:rPr>
        <w:t>张安来主编；朱飞虹，陶卫平副主编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畜牧场能源环境工程通用图集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张安来主编；朱飞虹，陶卫平副主编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本书出售、求购地址：https://www.jiaokey.com/book/detail/13596670.html</w:t>
      </w:r>
    </w:p>
    <w:p>
      <w:r>
        <w:t>更多相关图书推荐：https://www.jiaokey.com</w:t>
      </w:r>
    </w:p>
    <w:p>
      <w:r>
        <w:t>张安来主编；朱飞虹，陶卫平副主编 其他作品：https://www.jiaokey.com/tag/张安来主编；朱飞虹，陶卫平副主编.html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关键词搜索：https://www.jiaokey.com/tag/畜牧场能源环境工程通用图集.html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