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西南三江流域第四纪地质环境遥感调查与稳定性评价</w:t>
      </w:r>
    </w:p>
    <w:p>
      <w:r>
        <w:rPr>
          <w:rFonts w:ascii="宋体" w:hAnsi="宋体" w:eastAsia="宋体"/>
          <w:sz w:val="24"/>
        </w:rPr>
        <w:t>黄洁，赵志芳，范敏等编著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西南三江流域第四纪地质环境遥感调查与稳定性评价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黄洁，赵志芳，范敏等编著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本书出售、求购地址：https://www.jiaokey.com/book/detail/13596646.html</w:t>
      </w:r>
    </w:p>
    <w:p>
      <w:r>
        <w:t>更多相关图书推荐：https://www.jiaokey.com</w:t>
      </w:r>
    </w:p>
    <w:p>
      <w:r>
        <w:t>黄洁，赵志芳，范敏等编著 其他作品：https://www.jiaokey.com/tag/黄洁，赵志芳，范敏等编著.html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关键词搜索：https://www.jiaokey.com/tag/西南三江流域第四纪地质环境遥感调查与稳定性评价.html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