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好心态才有好健康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好心态才有好健康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本书出售、求购地址：https://www.jiaokey.com/book/detail/13596640.html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关键词搜索：https://www.jiaokey.com/tag/好心态才有好健康.html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