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  “六二六”医疗队在陇原</w:t>
      </w:r>
    </w:p>
    <w:p>
      <w:r>
        <w:t>作者：姬广武著</w:t>
      </w:r>
    </w:p>
    <w:p>
      <w:r>
        <w:t>出版社：兰州：甘肃科学技术出版社</w:t>
      </w:r>
    </w:p>
    <w:p>
      <w:r>
        <w:t>出版日期：2013.04</w:t>
      </w:r>
    </w:p>
    <w:p>
      <w:r>
        <w:t>总页数：628</w:t>
      </w:r>
    </w:p>
    <w:p>
      <w:r>
        <w:t>更多请访问教客网: www.jiaokey.com</w:t>
      </w:r>
    </w:p>
    <w:p>
      <w:r>
        <w:t>历史深处  “六二六”医疗队在陇原 评论地址：https://www.jiaokey.com/book/detail/13596631.html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