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书名：油气储层地震综合预测技术与应用</w:t>
      </w:r>
    </w:p>
    <w:p>
      <w:r>
        <w:t>作者：刘豪，辛仁臣编著</w:t>
      </w:r>
    </w:p>
    <w:p>
      <w:r>
        <w:t>出版社：武汉：中国地质大学出版社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油气储层地震综合预测技术与应用 评论地址：https://www.jiaokey.com/book/detail/13596627.html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