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长命百岁不是梦  论达尔文养生学与天人合一理念</w:t>
      </w:r>
    </w:p>
    <w:p>
      <w:r>
        <w:rPr>
          <w:rFonts w:ascii="宋体" w:hAnsi="宋体" w:eastAsia="宋体"/>
          <w:sz w:val="24"/>
        </w:rPr>
        <w:t>沙洛编著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长命百岁不是梦  论达尔文养生学与天人合一理念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本书出售、求购地址：https://www.jiaokey.com/book/detail/13596625.html</w:t>
      </w:r>
    </w:p>
    <w:p>
      <w:r>
        <w:t>更多相关图书推荐：https://www.jiaokey.com</w:t>
      </w:r>
    </w:p>
    <w:p>
      <w:r>
        <w:t>沙洛编著 其他作品：https://www.jiaokey.com/tag/沙洛编著.html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关键词搜索：https://www.jiaokey.com/tag/长命百岁不是梦  论达尔文养生学与天人合一理念.html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