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书名：内蒙古区域成矿规律及矿带地球化学研究文集</w:t>
      </w:r>
    </w:p>
    <w:p>
      <w:r>
        <w:t>作者：陈岳龙，冷福荣等编著</w:t>
      </w:r>
    </w:p>
    <w:p>
      <w:r>
        <w:t>出版社：北京:地质出版社,2010.09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内蒙古区域成矿规律及矿带地球化学研究文集 评论地址：https://www.jiaokey.com/book/detail/13596618.html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