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养瘦！能吃能睡还能瘦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养瘦！能吃能睡还能瘦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本书出售、求购地址：https://www.jiaokey.com/book/detail/13596601.html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关键词搜索：https://www.jiaokey.com/tag/养瘦！能吃能睡还能瘦.html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