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大城市地震应急对策研究</w:t>
      </w:r>
    </w:p>
    <w:p>
      <w:r>
        <w:rPr>
          <w:rFonts w:ascii="宋体" w:hAnsi="宋体" w:eastAsia="宋体"/>
          <w:sz w:val="24"/>
        </w:rPr>
        <w:t>火恩杰，王炜，卢振恒等编著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大城市地震应急对策研究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火恩杰，王炜，卢振恒等编著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本书出售、求购地址：https://www.jiaokey.com/book/detail/13596576.html</w:t>
      </w:r>
    </w:p>
    <w:p>
      <w:r>
        <w:t>更多相关图书推荐：https://www.jiaokey.com</w:t>
      </w:r>
    </w:p>
    <w:p>
      <w:r>
        <w:t>火恩杰，王炜，卢振恒等编著 其他作品：https://www.jiaokey.com/tag/火恩杰，王炜，卢振恒等编著.html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关键词搜索：https://www.jiaokey.com/tag/大城市地震应急对策研究.html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