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书名：鲤鱼墩  一个华南新石器时代遗址的生物考古学研究</w:t>
      </w:r>
    </w:p>
    <w:p>
      <w:r>
        <w:t>作者：李法军，王明辉，朱泓等著</w:t>
      </w:r>
    </w:p>
    <w:p>
      <w:r>
        <w:t>出版社：广州:中山大学出版社,2013.04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鲤鱼墩  一个华南新石器时代遗址的生物考古学研究 评论地址：https://www.jiaokey.com/book/detail/13596571.html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