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油气地震勘探数据处理GPU/CPU协同并行计算技术</w:t>
      </w:r>
    </w:p>
    <w:p>
      <w:r>
        <w:rPr>
          <w:rFonts w:ascii="宋体" w:hAnsi="宋体" w:eastAsia="宋体"/>
          <w:sz w:val="24"/>
        </w:rPr>
        <w:t>刘洪，佟小龙，刘钦等编著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油气地震勘探数据处理GPU/CPU协同并行计算技术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刘洪，佟小龙，刘钦等编著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本书出售、求购地址：https://www.jiaokey.com/book/detail/13596570.html</w:t>
      </w:r>
    </w:p>
    <w:p>
      <w:r>
        <w:t>更多相关图书推荐：https://www.jiaokey.com</w:t>
      </w:r>
    </w:p>
    <w:p>
      <w:r>
        <w:t>刘洪，佟小龙，刘钦等编著 其他作品：https://www.jiaokey.com/tag/刘洪，佟小龙，刘钦等编著.html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关键词搜索：https://www.jiaokey.com/tag/油气地震勘探数据处理GPU/CPU协同并行计算技术.html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