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特低渗透砂岩储层微观孔隙结构与渗流特征</w:t>
      </w:r>
    </w:p>
    <w:p>
      <w:r>
        <w:rPr>
          <w:rFonts w:ascii="宋体" w:hAnsi="宋体" w:eastAsia="宋体"/>
          <w:sz w:val="24"/>
        </w:rPr>
        <w:t>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特低渗透砂岩储层微观孔隙结构与渗流特征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本书出售、求购地址：https://www.jiaokey.com/book/detail/13596569.html</w:t>
      </w:r>
    </w:p>
    <w:p>
      <w:r>
        <w:t>更多相关图书推荐：https://www.jiaokey.com</w:t>
      </w:r>
    </w:p>
    <w:p>
      <w:r>
        <w:t>高辉编著 其他作品：https://www.jiaokey.com/tag/高辉编著.html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关键词搜索：https://www.jiaokey.com/tag/特低渗透砂岩储层微观孔隙结构与渗流特征.html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