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书名：自我按摩选穴疗病</w:t>
      </w:r>
    </w:p>
    <w:p>
      <w:r>
        <w:t>作者：陈长青，卢智，陈华主编；胡树安，张倩，靲亚慈副主编</w:t>
      </w:r>
    </w:p>
    <w:p>
      <w:r>
        <w:t>出版社：北京：金盾出版社</w:t>
      </w:r>
    </w:p>
    <w:p>
      <w:r>
        <w:t>出版日期：2013.10</w:t>
      </w:r>
    </w:p>
    <w:p>
      <w:r>
        <w:t>总页数：270</w:t>
      </w:r>
    </w:p>
    <w:p>
      <w:r>
        <w:t>更多请访问教客网: www.jiaokey.com</w:t>
      </w:r>
    </w:p>
    <w:p>
      <w:r>
        <w:t>自我按摩选穴疗病 评论地址：https://www.jiaokey.com/book/detail/13596558.html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