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大洋环流和海气相互作用的数值模拟讲义</w:t>
      </w:r>
    </w:p>
    <w:p>
      <w:r>
        <w:rPr>
          <w:rFonts w:ascii="宋体" w:hAnsi="宋体" w:eastAsia="宋体"/>
          <w:sz w:val="24"/>
        </w:rPr>
        <w:t>张学洪，俞永强，周天军编著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大洋环流和海气相互作用的数值模拟讲义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张学洪，俞永强，周天军编著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本书出售、求购地址：https://www.jiaokey.com/book/detail/13596539.html</w:t>
      </w:r>
    </w:p>
    <w:p>
      <w:r>
        <w:t>更多相关图书推荐：https://www.jiaokey.com</w:t>
      </w:r>
    </w:p>
    <w:p>
      <w:r>
        <w:t>张学洪，俞永强，周天军编著 其他作品：https://www.jiaokey.com/tag/张学洪，俞永强，周天军编著.html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关键词搜索：https://www.jiaokey.com/tag/大洋环流和海气相互作用的数值模拟讲义.html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