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现在，很想见你</w:t>
      </w:r>
    </w:p>
    <w:p>
      <w:r>
        <w:rPr>
          <w:rFonts w:ascii="宋体" w:hAnsi="宋体" w:eastAsia="宋体"/>
          <w:sz w:val="24"/>
        </w:rPr>
        <w:t>市川拓司著；王蕴洁译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现在，很想见你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市川拓司著；王蕴洁译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平装本出版有限公司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本书出售、求购地址：https://www.jiaokey.com/book/detail/13596526.html</w:t>
      </w:r>
    </w:p>
    <w:p>
      <w:r>
        <w:t>更多相关图书推荐：https://www.jiaokey.com</w:t>
      </w:r>
    </w:p>
    <w:p>
      <w:r>
        <w:t>市川拓司著；王蕴洁译 其他作品：https://www.jiaokey.com/tag/市川拓司著；王蕴洁译.html</w:t>
      </w:r>
    </w:p>
    <w:p>
      <w:r>
        <w:t>平装本出版有限公司 出版图书：https://www.jiaokey.com/tag/平装本出版有限公司.html</w:t>
      </w:r>
    </w:p>
    <w:p>
      <w:r>
        <w:t>关键词搜索：https://www.jiaokey.com/tag/现在，很想见你.html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