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第6册  晋记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第6册  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本书出售、求购地址：https://www.jiaokey.com/book/detail/13596521.html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第6册  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