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医疗纠纷处理之新思维  1  以台中地院医疗试办制度为中心</w:t>
      </w:r>
    </w:p>
    <w:p>
      <w:r>
        <w:rPr>
          <w:rFonts w:ascii="宋体" w:hAnsi="宋体" w:eastAsia="宋体"/>
          <w:sz w:val="24"/>
        </w:rPr>
        <w:t>陈聪富主编；陈学德，陈聪富，杨秀仪，林钰雄，蔡秀男等著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医疗纠纷处理之新思维  1  以台中地院医疗试办制度为中心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陈聪富主编；陈学德，陈聪富，杨秀仪，林钰雄，蔡秀男等著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本书出售、求购地址：https://www.jiaokey.com/book/detail/13596499.html</w:t>
      </w:r>
    </w:p>
    <w:p>
      <w:r>
        <w:t>更多相关图书推荐：https://www.jiaokey.com</w:t>
      </w:r>
    </w:p>
    <w:p>
      <w:r>
        <w:t>陈聪富主编；陈学德，陈聪富，杨秀仪，林钰雄，蔡秀男等著 其他作品：https://www.jiaokey.com/tag/陈聪富主编；陈学德，陈聪富，杨秀仪，林钰雄，蔡秀男等著.html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关键词搜索：https://www.jiaokey.com/tag/医疗纠纷处理之新思维  1  以台中地院医疗试办制度为中心.html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