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民俗与文化  第8期  民间信仰与地理资讯科学专刊</w:t>
      </w:r>
    </w:p>
    <w:p>
      <w:r>
        <w:rPr>
          <w:rFonts w:ascii="宋体" w:hAnsi="宋体" w:eastAsia="宋体"/>
          <w:sz w:val="24"/>
        </w:rPr>
        <w:t>张智杰，洪莹发，廖泫铭，范毅军，张耘书等著；张珣主编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民俗与文化  第8期  民间信仰与地理资讯科学专刊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张智杰，洪莹发，廖泫铭，范毅军，张耘书等著；张珣主编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本书出售、求购地址：https://www.jiaokey.com/book/detail/13596490.html</w:t>
      </w:r>
    </w:p>
    <w:p>
      <w:r>
        <w:t>更多相关图书推荐：https://www.jiaokey.com</w:t>
      </w:r>
    </w:p>
    <w:p>
      <w:r>
        <w:t>张智杰，洪莹发，廖泫铭，范毅军，张耘书等著；张珣主编 其他作品：https://www.jiaokey.com/tag/张智杰，洪莹发，廖泫铭，范毅军，张耘书等著；张珣主编.html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关键词搜索：https://www.jiaokey.com/tag/民俗与文化  第8期  民间信仰与地理资讯科学专刊.html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