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云影霞光映秋色  张庆和其文其人之三</w:t>
      </w:r>
    </w:p>
    <w:p>
      <w:r>
        <w:rPr>
          <w:rFonts w:ascii="宋体" w:hAnsi="宋体" w:eastAsia="宋体"/>
          <w:sz w:val="24"/>
        </w:rPr>
        <w:t>孙武臣，大卫，那朵，刘晓川，郭宗忠，程晓逊等著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云影霞光映秋色  张庆和其文其人之三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孙武臣，大卫，那朵，刘晓川，郭宗忠，程晓逊等著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本书出售、求购地址：https://www.jiaokey.com/book/detail/13596449.html</w:t>
      </w:r>
    </w:p>
    <w:p>
      <w:r>
        <w:t>更多相关图书推荐：https://www.jiaokey.com</w:t>
      </w:r>
    </w:p>
    <w:p>
      <w:r>
        <w:t>孙武臣，大卫，那朵，刘晓川，郭宗忠，程晓逊等著 其他作品：https://www.jiaokey.com/tag/孙武臣，大卫，那朵，刘晓川，郭宗忠，程晓逊等著.html</w:t>
      </w:r>
    </w:p>
    <w:p>
      <w:r>
        <w:t>中外名流出版社 出版图书：https://www.jiaokey.com/tag/中外名流出版社.html</w:t>
      </w:r>
    </w:p>
    <w:p>
      <w:r>
        <w:t>关键词搜索：https://www.jiaokey.com/tag/云影霞光映秋色  张庆和其文其人之三.html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