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书名：近代杰作</w:t>
      </w:r>
    </w:p>
    <w:p>
      <w:r>
        <w:t>作者：庄裕光主编；全景图书工作室策划；胡竞舟撰文；何兆兴，徐振欧，朱德安等摄影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近代杰作 评论地址：https://www.jiaokey.com/book/detail/13596428.html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