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书名：石湾窑文化研究</w:t>
      </w:r>
    </w:p>
    <w:p>
      <w:r>
        <w:t>作者：周彝馨，吕唐军著</w:t>
      </w:r>
    </w:p>
    <w:p>
      <w:r>
        <w:t>出版社：广州:中山大学出版社,2014.03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石湾窑文化研究 评论地址：https://www.jiaokey.com/book/detail/13596419.html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