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基于3S的陕北黄土高原土地生态效益与生态安全评价</w:t>
      </w:r>
    </w:p>
    <w:p>
      <w:r>
        <w:rPr>
          <w:rFonts w:ascii="宋体" w:hAnsi="宋体" w:eastAsia="宋体"/>
          <w:sz w:val="24"/>
        </w:rPr>
        <w:t>李晶，任志远著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基于3S的陕北黄土高原土地生态效益与生态安全评价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李晶，任志远著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本书出售、求购地址：https://www.jiaokey.com/book/detail/13596414.html</w:t>
      </w:r>
    </w:p>
    <w:p>
      <w:r>
        <w:t>更多相关图书推荐：https://www.jiaokey.com</w:t>
      </w:r>
    </w:p>
    <w:p>
      <w:r>
        <w:t>李晶，任志远著 其他作品：https://www.jiaokey.com/tag/李晶，任志远著.html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关键词搜索：https://www.jiaokey.com/tag/基于3S的陕北黄土高原土地生态效益与生态安全评价.html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