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书名：春痕不老  胡也佛作品选集</w:t>
      </w:r>
    </w:p>
    <w:p>
      <w:r>
        <w:t>作者：钟志森，钟志豪主编</w:t>
      </w:r>
    </w:p>
    <w:p>
      <w:r>
        <w:t>出版社：上海:上海书画出版社,2013.04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春痕不老  胡也佛作品选集 评论地址：https://www.jiaokey.com/book/detail/13596409.html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