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韩国岁月话金融  一位银行人士的海外工作随想录</w:t>
      </w:r>
    </w:p>
    <w:p>
      <w:r>
        <w:rPr>
          <w:rFonts w:ascii="宋体" w:hAnsi="宋体" w:eastAsia="宋体"/>
          <w:sz w:val="24"/>
        </w:rPr>
        <w:t>杭琛著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韩国岁月话金融  一位银行人士的海外工作随想录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本书出售、求购地址：https://www.jiaokey.com/book/detail/13596355.html</w:t>
      </w:r>
    </w:p>
    <w:p>
      <w:r>
        <w:t>更多相关图书推荐：https://www.jiaokey.com</w:t>
      </w:r>
    </w:p>
    <w:p>
      <w:r>
        <w:t>杭琛著 其他作品：https://www.jiaokey.com/tag/杭琛著.html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关键词搜索：https://www.jiaokey.com/tag/韩国岁月话金融  一位银行人士的海外工作随想录.html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