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书名：常见园林植物  乔木</w:t>
      </w:r>
    </w:p>
    <w:p>
      <w:r>
        <w:t>作者：刘与明，黄全能主编；陈恒彬，蔡邦平，陈松河，阮志平副主编；王福兴，叶振环，刘与明等编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总页数：262</w:t>
      </w:r>
    </w:p>
    <w:p>
      <w:r>
        <w:t>更多请访问教客网: www.jiaokey.com</w:t>
      </w:r>
    </w:p>
    <w:p>
      <w:r>
        <w:t>常见园林植物  乔木 评论地址：https://www.jiaokey.com/book/detail/13596337.html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