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插画大师蚕山作品集  奇幻插画大师的灵感与创意</w:t>
      </w:r>
    </w:p>
    <w:p>
      <w:r>
        <w:rPr>
          <w:rFonts w:ascii="宋体" w:hAnsi="宋体" w:eastAsia="宋体"/>
          <w:sz w:val="24"/>
        </w:rPr>
        <w:t>（韩）蚕山著；对南编；金红译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插画大师蚕山作品集  奇幻插画大师的灵感与创意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（韩）蚕山著；对南编；金红译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本书出售、求购地址：https://www.jiaokey.com/book/detail/13596315.html</w:t>
      </w:r>
    </w:p>
    <w:p>
      <w:r>
        <w:t>更多相关图书推荐：https://www.jiaokey.com</w:t>
      </w:r>
    </w:p>
    <w:p>
      <w:r>
        <w:t>（韩）蚕山著；对南编；金红译 其他作品：https://www.jiaokey.com/tag/（韩）蚕山著；对南编；金红译.html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关键词搜索：https://www.jiaokey.com/tag/插画大师蚕山作品集  奇幻插画大师的灵感与创意.html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