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自媒体时代，我们该如何做营销</w:t>
      </w:r>
    </w:p>
    <w:p>
      <w:r>
        <w:rPr>
          <w:rFonts w:ascii="宋体" w:hAnsi="宋体" w:eastAsia="宋体"/>
          <w:sz w:val="24"/>
        </w:rPr>
        <w:t>（美）迈克尔·波特，（美）乔斯琳·华莱士著；刘锐译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自媒体时代，我们该如何做营销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（美）迈克尔·波特，（美）乔斯琳·华莱士著；刘锐译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本书出售、求购地址：https://www.jiaokey.com/book/detail/13596293.html</w:t>
      </w:r>
    </w:p>
    <w:p>
      <w:r>
        <w:t>更多相关图书推荐：https://www.jiaokey.com</w:t>
      </w:r>
    </w:p>
    <w:p>
      <w:r>
        <w:t>（美）迈克尔·波特，（美）乔斯琳·华莱士著；刘锐译 其他作品：https://www.jiaokey.com/tag/（美）迈克尔·波特，（美）乔斯琳·华莱士著；刘锐译.html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关键词搜索：https://www.jiaokey.com/tag/自媒体时代，我们该如何做营销.html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