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银幕回忆  与当代电影教育家对话摄影卷</w:t>
      </w:r>
    </w:p>
    <w:p>
      <w:r>
        <w:rPr>
          <w:rFonts w:ascii="宋体" w:hAnsi="宋体" w:eastAsia="宋体"/>
          <w:sz w:val="24"/>
        </w:rPr>
        <w:t>穆德远编著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银幕回忆  与当代电影教育家对话摄影卷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穆德远编著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本书出售、求购地址：https://www.jiaokey.com/book/detail/13596280.html</w:t>
      </w:r>
    </w:p>
    <w:p>
      <w:r>
        <w:t>更多相关图书推荐：https://www.jiaokey.com</w:t>
      </w:r>
    </w:p>
    <w:p>
      <w:r>
        <w:t>穆德远编著 其他作品：https://www.jiaokey.com/tag/穆德远编著.html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关键词搜索：https://www.jiaokey.com/tag/银幕回忆  与当代电影教育家对话摄影卷.html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