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荒野与美国思想</w:t>
      </w:r>
    </w:p>
    <w:p>
      <w:r>
        <w:rPr>
          <w:rFonts w:ascii="宋体" w:hAnsi="宋体" w:eastAsia="宋体"/>
          <w:sz w:val="24"/>
        </w:rPr>
        <w:t>（美）罗德里克·弗雷泽·纳什著；侯文蕙，侯钧译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荒野与美国思想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（美）罗德里克·弗雷泽·纳什著；侯文蕙，侯钧译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本书出售、求购地址：https://www.jiaokey.com/book/detail/13596235.html</w:t>
      </w:r>
    </w:p>
    <w:p>
      <w:r>
        <w:t>更多相关图书推荐：https://www.jiaokey.com</w:t>
      </w:r>
    </w:p>
    <w:p>
      <w:r>
        <w:t>（美）罗德里克·弗雷泽·纳什著；侯文蕙，侯钧译 其他作品：https://www.jiaokey.com/tag/（美）罗德里克·弗雷泽·纳什著；侯文蕙，侯钧译.html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关键词搜索：https://www.jiaokey.com/tag/荒野与美国思想.html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