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基于骨架嵌挤型原理的沥青混合料均衡设计方法</w:t>
      </w:r>
    </w:p>
    <w:p>
      <w:r>
        <w:rPr>
          <w:rFonts w:ascii="宋体" w:hAnsi="宋体" w:eastAsia="宋体"/>
          <w:sz w:val="24"/>
        </w:rPr>
        <w:t>王旭东，张蕾著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基于骨架嵌挤型原理的沥青混合料均衡设计方法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本书出售、求购地址：https://www.jiaokey.com/book/detail/13596227.html</w:t>
      </w:r>
    </w:p>
    <w:p>
      <w:r>
        <w:t>更多相关图书推荐：https://www.jiaokey.com</w:t>
      </w:r>
    </w:p>
    <w:p>
      <w:r>
        <w:t>王旭东，张蕾著 其他作品：https://www.jiaokey.com/tag/王旭东，张蕾著.html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关键词搜索：https://www.jiaokey.com/tag/基于骨架嵌挤型原理的沥青混合料均衡设计方法.html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