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Hadoop高级编程  构建与实现大数据解决方案</w:t>
      </w:r>
    </w:p>
    <w:p>
      <w:r>
        <w:rPr>
          <w:rFonts w:ascii="宋体" w:hAnsi="宋体" w:eastAsia="宋体"/>
          <w:sz w:val="24"/>
        </w:rPr>
        <w:t>（美）卢博林斯凯著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Hadoop高级编程  构建与实现大数据解决方案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（美）卢博林斯凯著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本书出售、求购地址：https://www.jiaokey.com/book/detail/13596222.html</w:t>
      </w:r>
    </w:p>
    <w:p>
      <w:r>
        <w:t>更多相关图书推荐：https://www.jiaokey.com</w:t>
      </w:r>
    </w:p>
    <w:p>
      <w:r>
        <w:t>（美）卢博林斯凯著 其他作品：https://www.jiaokey.com/tag/（美）卢博林斯凯著.html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关键词搜索：https://www.jiaokey.com/tag/Hadoop高级编程  构建与实现大数据解决方案.html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