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苹果设计  i设计魅力全解剖  1997-2011</w:t>
      </w:r>
    </w:p>
    <w:p>
      <w:r>
        <w:rPr>
          <w:rFonts w:ascii="宋体" w:hAnsi="宋体" w:eastAsia="宋体"/>
          <w:sz w:val="24"/>
        </w:rPr>
        <w:t>（德）舒尔策，（德）格雷茨编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苹果设计  i设计魅力全解剖  1997-2011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（德）舒尔策，（德）格雷茨编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本书出售、求购地址：https://www.jiaokey.com/book/detail/13596132.html</w:t>
      </w:r>
    </w:p>
    <w:p>
      <w:r>
        <w:t>更多相关图书推荐：https://www.jiaokey.com</w:t>
      </w:r>
    </w:p>
    <w:p>
      <w:r>
        <w:t>（德）舒尔策，（德）格雷茨编 其他作品：https://www.jiaokey.com/tag/（德）舒尔策，（德）格雷茨编.html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关键词搜索：https://www.jiaokey.com/tag/苹果设计  i设计魅力全解剖  1997-2011.html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