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书名：最忠诚的反叛者  弗兰克法律现实主义思想研究</w:t>
      </w:r>
    </w:p>
    <w:p>
      <w:r>
        <w:t>作者：于晓艺著</w:t>
      </w:r>
    </w:p>
    <w:p>
      <w:r>
        <w:t>出版社：北京：中央编译出版社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最忠诚的反叛者  弗兰克法律现实主义思想研究 评论地址：https://www.jiaokey.com/book/detail/13596125.html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