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书名：新编大学生职业规划与学业管理指南</w:t>
      </w:r>
    </w:p>
    <w:p>
      <w:r>
        <w:t>作者：王金顺，张龙成，张立敏等编著</w:t>
      </w:r>
    </w:p>
    <w:p>
      <w:r>
        <w:t>出版社：天津:天津大学出版社,2014.06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新编大学生职业规划与学业管理指南 评论地址：https://www.jiaokey.com/book/detail/13596103.html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