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现代智能优化混合算法及其应用  第2版</w:t>
      </w:r>
    </w:p>
    <w:p>
      <w:r>
        <w:rPr>
          <w:rFonts w:ascii="宋体" w:hAnsi="宋体" w:eastAsia="宋体"/>
          <w:sz w:val="24"/>
        </w:rPr>
        <w:t>梁旭，黄明，宁涛等著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现代智能优化混合算法及其应用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梁旭，黄明，宁涛等著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本书出售、求购地址：https://www.jiaokey.com/book/detail/13596061.html</w:t>
      </w:r>
    </w:p>
    <w:p>
      <w:r>
        <w:t>更多相关图书推荐：https://www.jiaokey.com</w:t>
      </w:r>
    </w:p>
    <w:p>
      <w:r>
        <w:t>梁旭，黄明，宁涛等著 其他作品：https://www.jiaokey.com/tag/梁旭，黄明，宁涛等著.html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关键词搜索：https://www.jiaokey.com/tag/现代智能优化混合算法及其应用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