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2010公式、函数、图表与电子表格从新手到高手  第2版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2010公式、函数、图表与电子表格从新手到高手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本书出售、求购地址：https://www.jiaokey.com/book/detail/13596033.html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2010公式、函数、图表与电子表格从新手到高手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