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JG NX产品设计速查手册：适用于8.0/8.5/9.0版本</w:t>
      </w:r>
    </w:p>
    <w:p>
      <w:r>
        <w:rPr>
          <w:rFonts w:ascii="宋体" w:hAnsi="宋体" w:eastAsia="宋体"/>
          <w:sz w:val="24"/>
        </w:rPr>
        <w:t>蔡晋，王朔，徐庆泽编著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JG NX产品设计速查手册：适用于8.0/8.5/9.0版本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蔡晋，王朔，徐庆泽编著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本书出售、求购地址：https://www.jiaokey.com/book/detail/13596026.html</w:t>
      </w:r>
    </w:p>
    <w:p>
      <w:r>
        <w:t>更多相关图书推荐：https://www.jiaokey.com</w:t>
      </w:r>
    </w:p>
    <w:p>
      <w:r>
        <w:t>蔡晋，王朔，徐庆泽编著 其他作品：https://www.jiaokey.com/tag/蔡晋，王朔，徐庆泽编著.html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关键词搜索：https://www.jiaokey.com/tag/JG NX产品设计速查手册：适用于8.0/8.5/9.0版本.html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