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非常实用！AutoCAD辅助绘图从新手到高手  图解视频版</w:t>
      </w:r>
    </w:p>
    <w:p>
      <w:r>
        <w:rPr>
          <w:rFonts w:ascii="宋体" w:hAnsi="宋体" w:eastAsia="宋体"/>
          <w:sz w:val="24"/>
        </w:rPr>
        <w:t>郭增欣编著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非常实用！AutoCAD辅助绘图从新手到高手  图解视频版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郭增欣编著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本书出售、求购地址：https://www.jiaokey.com/book/detail/13596025.html</w:t>
      </w:r>
    </w:p>
    <w:p>
      <w:r>
        <w:t>更多相关图书推荐：https://www.jiaokey.com</w:t>
      </w:r>
    </w:p>
    <w:p>
      <w:r>
        <w:t>郭增欣编著 其他作品：https://www.jiaokey.com/tag/郭增欣编著.html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关键词搜索：https://www.jiaokey.com/tag/非常实用！AutoCAD辅助绘图从新手到高手  图解视频版.html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