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作者：唐代明主编；王小红，皮锦红副主编</w:t>
      </w:r>
    </w:p>
    <w:p>
      <w:r>
        <w:t>出版社：成都:西南交通大学出版社,2014.06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金属材料学 评论地址：https://www.jiaokey.com/book/detail/13596013.html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