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统计信号处理基础  估计与检测理论  卷1、卷2合集</w:t>
      </w:r>
    </w:p>
    <w:p>
      <w:r>
        <w:rPr>
          <w:rFonts w:ascii="宋体" w:hAnsi="宋体" w:eastAsia="宋体"/>
          <w:sz w:val="24"/>
        </w:rPr>
        <w:t>（美）凯著；罗鹏飞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统计信号处理基础  估计与检测理论  卷1、卷2合集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（美）凯著；罗鹏飞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本书出售、求购地址：https://www.jiaokey.com/book/detail/13596010.html</w:t>
      </w:r>
    </w:p>
    <w:p>
      <w:r>
        <w:t>更多相关图书推荐：https://www.jiaokey.com</w:t>
      </w:r>
    </w:p>
    <w:p>
      <w:r>
        <w:t>（美）凯著；罗鹏飞 其他作品：https://www.jiaokey.com/tag/（美）凯著；罗鹏飞.html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关键词搜索：https://www.jiaokey.com/tag/统计信号处理基础  估计与检测理论  卷1、卷2合集.html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