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</w:t>
      </w:r>
    </w:p>
    <w:p>
      <w:r>
        <w:t>作者：邓磊，肖琼主编；李俊岑，陈阳副主编</w:t>
      </w:r>
    </w:p>
    <w:p>
      <w:r>
        <w:t>出版社：武汉：武汉大学出版社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单片机技术 评论地址：https://www.jiaokey.com/book/detail/13595995.html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