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飞思卡尔MC9S12（X）开发必修课</w:t>
      </w:r>
    </w:p>
    <w:p>
      <w:r>
        <w:rPr>
          <w:rFonts w:ascii="宋体" w:hAnsi="宋体" w:eastAsia="宋体"/>
          <w:sz w:val="24"/>
        </w:rPr>
        <w:t>冯冲，段晓敏编著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飞思卡尔MC9S12（X）开发必修课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冯冲，段晓敏编著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本书出售、求购地址：https://www.jiaokey.com/book/detail/13595962.html</w:t>
      </w:r>
    </w:p>
    <w:p>
      <w:r>
        <w:t>更多相关图书推荐：https://www.jiaokey.com</w:t>
      </w:r>
    </w:p>
    <w:p>
      <w:r>
        <w:t>冯冲，段晓敏编著 其他作品：https://www.jiaokey.com/tag/冯冲，段晓敏编著.html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关键词搜索：https://www.jiaokey.com/tag/飞思卡尔MC9S12（X）开发必修课.html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