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第31卷  古代和现代著名航海与旅行记</w:t>
      </w:r>
    </w:p>
    <w:p>
      <w:r>
        <w:rPr>
          <w:rFonts w:ascii="宋体" w:hAnsi="宋体" w:eastAsia="宋体"/>
          <w:sz w:val="24"/>
        </w:rPr>
        <w:t>（古希腊）希罗多德等著；（美）查尔斯·艾略特主编；谭杰译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第31卷  古代和现代著名航海与旅行记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（古希腊）希罗多德等著；（美）查尔斯·艾略特主编；谭杰译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本书出售、求购地址：https://www.jiaokey.com/book/detail/13595948.html</w:t>
      </w:r>
    </w:p>
    <w:p>
      <w:r>
        <w:t>更多相关图书推荐：https://www.jiaokey.com</w:t>
      </w:r>
    </w:p>
    <w:p>
      <w:r>
        <w:t>（古希腊）希罗多德等著；（美）查尔斯·艾略特主编；谭杰译 其他作品：https://www.jiaokey.com/tag/（古希腊）希罗多德等著；（美）查尔斯·艾略特主编；谭杰译.html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第31卷  古代和现代著名航海与旅行记.html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