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深入理解大数据  大数据处理与编程实践</w:t>
      </w:r>
    </w:p>
    <w:p>
      <w:r>
        <w:rPr>
          <w:rFonts w:ascii="宋体" w:hAnsi="宋体" w:eastAsia="宋体"/>
          <w:sz w:val="24"/>
        </w:rPr>
        <w:t>黄宜华主编；苗凯翔副主编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深入理解大数据  大数据处理与编程实践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黄宜华主编；苗凯翔副主编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本书出售、求购地址：https://www.jiaokey.com/book/detail/13595943.html</w:t>
      </w:r>
    </w:p>
    <w:p>
      <w:r>
        <w:t>更多相关图书推荐：https://www.jiaokey.com</w:t>
      </w:r>
    </w:p>
    <w:p>
      <w:r>
        <w:t>黄宜华主编；苗凯翔副主编 其他作品：https://www.jiaokey.com/tag/黄宜华主编；苗凯翔副主编.html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关键词搜索：https://www.jiaokey.com/tag/深入理解大数据  大数据处理与编程实践.html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