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云服务测试  如何高效地进行云计算测试</w:t>
      </w:r>
    </w:p>
    <w:p>
      <w:r>
        <w:rPr>
          <w:rFonts w:ascii="宋体" w:hAnsi="宋体" w:eastAsia="宋体"/>
          <w:sz w:val="24"/>
        </w:rPr>
        <w:t>博格兰德（KeesBlokland）著；梅格瑞克（JeroenMengerink）著；波尔（MartinPol）著；段念，杨榕译；张庆秋译；孙雅丽译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云服务测试  如何高效地进行云计算测试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博格兰德（KeesBlokland）著；梅格瑞克（JeroenMengerink）著；波尔（MartinPol）著；段念，杨榕译；张庆秋译；孙雅丽译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本书出售、求购地址：https://www.jiaokey.com/book/detail/13595905.html</w:t>
      </w:r>
    </w:p>
    <w:p>
      <w:r>
        <w:t>更多相关图书推荐：https://www.jiaokey.com</w:t>
      </w:r>
    </w:p>
    <w:p>
      <w:r>
        <w:t>博格兰德（KeesBlokland）著；梅格瑞克（JeroenMengerink）著；波尔（MartinPol）著；段念，杨榕译；张庆秋译；孙雅丽译 其他作品：https://www.jiaokey.com/tag/博格兰德（KeesBlokland）著；梅格瑞克（JeroenMengerink）著；波尔（MartinPol）著；段念，杨榕译；张庆秋译；孙雅丽译.html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关键词搜索：https://www.jiaokey.com/tag/云服务测试  如何高效地进行云计算测试.html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