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机构学与机器人学的几何基础与旋量代数</w:t>
      </w:r>
    </w:p>
    <w:p>
      <w:r>
        <w:rPr>
          <w:rFonts w:ascii="宋体" w:hAnsi="宋体" w:eastAsia="宋体"/>
          <w:sz w:val="24"/>
        </w:rPr>
        <w:t>戴建生著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机构学与机器人学的几何基础与旋量代数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本书出售、求购地址：https://www.jiaokey.com/book/detail/13595899.html</w:t>
      </w:r>
    </w:p>
    <w:p>
      <w:r>
        <w:t>更多相关图书推荐：https://www.jiaokey.com</w:t>
      </w:r>
    </w:p>
    <w:p>
      <w:r>
        <w:t>戴建生著 其他作品：https://www.jiaokey.com/tag/戴建生著.html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关键词搜索：https://www.jiaokey.com/tag/机构学与机器人学的几何基础与旋量代数.html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